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17:30-18:30 LYHYTELOKUVAILTA Jalasjärven kirjastossa</w:t>
      </w:r>
    </w:p>
    <w:p>
      <w:r>
        <w:t>LYHYTELOKUVAILTA ke 15.12.2025 klo 17.30-18.30 Jalasjärven kirjaston Kamarissa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