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Nuorisotila Kunnari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15:15-23:00 Nuorisotila Kunnarin Yönuoppari ja Pizzailta</w:t>
      </w:r>
    </w:p>
    <w:p>
      <w:r>
        <w:t>Pidennetty nuorten vuoro ja kauan odotettu herkutteluilta junnuille ja nuorille nuorisotila Kunnarilla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