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yhtenäiskoulu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17:00-19:00 Kuntalais- ja sidosryhmäilta Kauhavalla</w:t>
      </w:r>
    </w:p>
    <w:p>
      <w:r>
        <w:t>Tervetuloa keskustelemaan Kauhavan tulevaisuudesta!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