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14:00-16:30 Mathias Sandberg trio</w:t>
      </w:r>
    </w:p>
    <w:p>
      <w:r>
        <w:t>Hard swingin', groovy and soulful jazz!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