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Duudsonit Activity Park</w:t>
      </w:r>
    </w:p>
    <w:p>
      <w:r>
        <w:t>13.12.2025 lauantai</w:t>
      </w:r>
    </w:p>
    <w:p>
      <w:pPr>
        <w:pStyle w:val="Heading1"/>
      </w:pPr>
      <w:r>
        <w:t>13.12.2025 lauantai</w:t>
      </w:r>
    </w:p>
    <w:p>
      <w:pPr>
        <w:pStyle w:val="Heading2"/>
      </w:pPr>
      <w:r>
        <w:t>13:00-17:00 Koko perheen pikkujoulut</w:t>
      </w:r>
    </w:p>
    <w:p>
      <w:r>
        <w:t>Duudsonit Activity Parkissa - DISCO, joulupukki, onnenpyörä, haasteita, palkintoja, glögiä ja piparijako...</w:t>
      </w:r>
    </w:p>
    <w:p>
      <w:r>
        <w:t>Puistoliput verkkokaupasta dap.fi tai puistolta saapuessa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