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13.6.2026 lauantai</w:t>
      </w:r>
    </w:p>
    <w:p>
      <w:pPr>
        <w:pStyle w:val="Heading1"/>
      </w:pPr>
      <w:r>
        <w:t>13.6.2026-9.1.2027</w:t>
      </w:r>
    </w:p>
    <w:p>
      <w:pPr>
        <w:pStyle w:val="Heading2"/>
      </w:pPr>
      <w:r>
        <w:t>11:00-15:00 Ajan saastuminen -taidenäyttely Seinäjoen taidehallilla</w:t>
      </w:r>
    </w:p>
    <w:p>
      <w:r>
        <w:t>Näyttely esittelee maalausta, mediataidetta ja installaatioita yhdeksältä taiteilijalta tai taiteilijaryhmältä.</w:t>
      </w:r>
    </w:p>
    <w:p>
      <w:r>
        <w:t>10/4/0 €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