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 xml:space="preserve">17:00-20:00 Avoimet näyttelyavajaiset: Flashback </w:t>
      </w:r>
    </w:p>
    <w:p>
      <w:r>
        <w:t>Näyttelyavajaiset: Flashback -ryhmänäyttely Seinäjoen kaupungin kesäkuvataiteilijoilta vuosilta 2018–2023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