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09:30-17:00 Ähtärin Talvi-JM 2026</w:t>
      </w:r>
    </w:p>
    <w:p>
      <w:r>
        <w:t>Talvi-JM sunnuntaina 22.2.2026 klo 9.30 alkaen Ähtärin Mekkorannassa</w:t>
      </w:r>
    </w:p>
    <w:p>
      <w:r>
        <w:t>Pääsylippu 10€ / Alle 12v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