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16:00-17:00 Helppoa suomea: lukupiiri suomen kieltä opiskeleville aikuisille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