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18:00-19:30 Kauhajoki unplugged - country konsertti</w:t>
      </w:r>
    </w:p>
    <w:p>
      <w:r>
        <w:t>country konsertti</w:t>
      </w:r>
    </w:p>
    <w:p>
      <w:r>
        <w:t>15€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