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12:00-16:00 Aikuisten elokuvanäytös Peräseinäjoen kirjastossa</w:t>
      </w:r>
    </w:p>
    <w:p>
      <w:r>
        <w:t>Aikuisten elokuvanäytös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