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19:00-21:00 Jazzoikoon! Abysskiss (FR)</w:t>
      </w:r>
    </w:p>
    <w:p>
      <w:r>
        <w:t>Kamarimusiikkimaisessa konsertissa improvisoiva ranskalaisbändi Abysskiss lähettää suukkoja meren uumenista ja taivaan korkeuksista!</w:t>
      </w:r>
    </w:p>
    <w:p>
      <w:r>
        <w:t xml:space="preserve">Liput: 30 €, jäsenet 25 €, opisk. 15 €.  Ovella käteinen tai MobilePay.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