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18:00-21:00 Jazz Suomi 100. Jazzoikoon! LUOTSI -  Houseband + jamit</w:t>
      </w:r>
    </w:p>
    <w:p>
      <w:r>
        <w:t xml:space="preserve">Tuore yhtye Luotsi johdattelee illan housebandina  jameihin, jolloin soittoareena on vapaa </w:t>
      </w:r>
    </w:p>
    <w:p>
      <w:r>
        <w:t xml:space="preserve">Liput ovella käteisellä tai MobilePaylla: 30 €, jäsenet 25 €, opiskelijat 15 €. Jamisoittajat ilmaiseksi.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