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18:00-19:00 Mika Nisula - Sydämeeni joulun teen -joulukonsertti</w:t>
      </w:r>
    </w:p>
    <w:p>
      <w:r>
        <w:t>Mika Nisula ja ystävät Törnävän kirkossa ke 17.12. klo 18.</w:t>
      </w:r>
    </w:p>
    <w:p>
      <w:r>
        <w:t>Liput 20€.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