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koulukeskus, ruokala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18:00-20:00 Saa mitä haluat - tee vuodesta 2026 elämäsi vuosi!</w:t>
      </w:r>
    </w:p>
    <w:p>
      <w:r>
        <w:t xml:space="preserve">Saa mitä haluat - Ilkka Koppelomäen inspiroiva luento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