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12:00-18:00 Vanhan ajan Jouluterveislähetys nettiradiossa.</w:t>
      </w:r>
    </w:p>
    <w:p>
      <w:r>
        <w:t>Vanhan ajan Jouluterveislähetys nettiradiossa. Kuin Radio Paitapiiskassa 25v sitten konsanaan.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