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18:00-19:15 Jukka Perko ja Kaanaanmaa</w:t>
      </w:r>
    </w:p>
    <w:p>
      <w:r>
        <w:t>Jukka Perko ja Kaanaanmaa -konsertti pe 30.1.2026 klo 18 Lakeuden Ristissä.</w:t>
      </w:r>
    </w:p>
    <w:p>
      <w:r>
        <w:t>Liput: 30 - 25 - 10 €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