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NS Harjula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19:00-21:00 Näytelmä LAITA-HARJUSET</w:t>
      </w:r>
    </w:p>
    <w:p>
      <w:r>
        <w:t>Komedia näytelmä Laita-harjuset</w:t>
      </w:r>
    </w:p>
    <w:p>
      <w:r>
        <w:t>20€ ja alle 12v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