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16:00-18:00 Terveysmetsän valot ja Hannu Salon kiitosilta</w:t>
      </w:r>
    </w:p>
    <w:p>
      <w:r>
        <w:t>Hannu kiittää tunnustuksesta ja kutsuu valoinstallaatioiden äärelle 18.12. klo 16–18. Glögit &amp; piparit!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