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Club B52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22:00-22:00 Free Shake - Jouluspesiaali</w:t>
      </w:r>
    </w:p>
    <w:p>
      <w:r>
        <w:t>Free Shake tarjoilee reipasta meininkiä Clubilla joulun alla. Ovet aukenee klo 21 ja showtime n. klo 22 Liput 15 €</w:t>
      </w:r>
    </w:p>
    <w:p>
      <w:r>
        <w:t>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