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Laulajantien Senioritalo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14:00-16:00 Onko demokratialla aikaa?</w:t>
      </w:r>
    </w:p>
    <w:p>
      <w:r>
        <w:t>Luento: Onko demokratialla aikaa?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