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14:00-16:00 Finns and the Far East: Mannerheim in China and Japan</w:t>
      </w:r>
    </w:p>
    <w:p>
      <w:r>
        <w:t>Luento (luento kielenä englanti): Finns and the Far East: Mannerheim in China and Japan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