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13:00-14:00 Kulttuurikerho: Karaokea kammiossa</w:t>
      </w:r>
    </w:p>
    <w:p>
      <w:r>
        <w:t>Kokoonnutaan Kalevan Navetan soittotila Kammioon 18.2. klo 13–14.30 laulamaan yhdessä rennolla meiningillä.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