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14:30-15:15 Pääkirjastossa sanataidepajat Kirsi Kunnaksen Runo-olohuoneen teemoilla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