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19:00-20:00 Lukupiiri</w:t>
      </w:r>
    </w:p>
    <w:p>
      <w:r>
        <w:t>Teuvan Sydänyhdistyksen ja Teuvan kirjaston yhteistyössä järjestämä kaikille avoin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