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17:30-18:30 Kirjailijavieras Jessikka Aro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