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13:00-14:00 Taidetorstai: Osallistava kierros Still I Rise -näyttelyssä</w:t>
      </w:r>
    </w:p>
    <w:p>
      <w:r>
        <w:t>Torstaina 15.1. klo 13–14 tutustutaan Seinäjoen taidehallissa esillä olevaan näyttelyyn erilaisten tehtävien ja keskustelun avulla.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