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13:00-15:00 Seinäjoki Silver Sharks Talvinäytös</w:t>
      </w:r>
    </w:p>
    <w:p>
      <w:r>
        <w:t>Talvinäytöksessä esiintyvät kaikki seuran joukkueet❤️</w:t>
      </w:r>
    </w:p>
    <w:p>
      <w:r>
        <w:t>Sisäänpääsyliput: Pääkatsomo, paikkaliput 25,00 € Peruslippu, aikuiset 15,00 € Peruslippu, lapset (2-12 v.) 8,00 € Peruslippu, perhe (2 aik.+1 lapsi) 35,00 €. Perhelippu myynnissä vain ennakkoon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