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13:00-14:00 Kulttuurikerho: Tehdään jongleerauspalloja</w:t>
      </w:r>
    </w:p>
    <w:p>
      <w:r>
        <w:t>Keskiviikkona 18.3. klo 13–14  Kalevan Navetan kulttuurikerhossa valmistetaan jongleerauspalloja ilmapalloista, riisistä ja tuorekelmusta.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