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13:00-14:00 Puurojuhla 18.12.2025 kello 13-14 Nuorisokeskuksella</w:t>
      </w:r>
    </w:p>
    <w:p>
      <w:r>
        <w:t>Priima Butti! - hanke (ESR+) järjestämä puurojuhla kokoaa yhteen alueen romaniväestöä ja yhteistyötahojamme saman pöydän ääreen.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