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16:00-17:00 Äitienpäiväkonsertti Johanna Debreczeni</w:t>
      </w:r>
    </w:p>
    <w:p>
      <w:r>
        <w:t>Tervetuloa nauttimaan Johannan upeasta äitienpäiväkonsertista Ähtärin kirkkoon.</w:t>
      </w:r>
    </w:p>
    <w:p>
      <w:r>
        <w:t>Lisätietoa lähempänä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