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27.8.2026 torstai</w:t>
      </w:r>
    </w:p>
    <w:p>
      <w:pPr>
        <w:pStyle w:val="Heading1"/>
      </w:pPr>
      <w:r>
        <w:t>27.8.2026 torstai</w:t>
      </w:r>
    </w:p>
    <w:p>
      <w:pPr>
        <w:pStyle w:val="Heading2"/>
      </w:pPr>
      <w:r>
        <w:t>18:00-19:30 Kamarimusiikkia uusin silmin</w:t>
      </w:r>
    </w:p>
    <w:p>
      <w:r>
        <w:t>Kamarimusiikkia uusin silmin -konsertti to 27.8.2026 klo 18 Kalevan Navetan Hugo-salissa.</w:t>
      </w:r>
    </w:p>
    <w:p>
      <w:r>
        <w:t>Liput: 25 - 20 - 10 €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