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>18:00-19:00 Mamma Mia! Sing-a-long</w:t>
      </w:r>
    </w:p>
    <w:p>
      <w:r>
        <w:t xml:space="preserve">Mamma Mia! Sing-a-long pe 4.9.2026 klo 18 Seinäjoki-salissa. </w:t>
      </w:r>
    </w:p>
    <w:p>
      <w:r>
        <w:t>Liput: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