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18:00-19:45 Tyyntä myrskyn edellä</w:t>
      </w:r>
    </w:p>
    <w:p>
      <w:r>
        <w:t>Tyyntä myrskyn edellä -konsertti to 19.3.2026 klo 18 Seinäjoki-salissa.</w:t>
      </w:r>
    </w:p>
    <w:p>
      <w:r>
        <w:t>Liput: 25 - 20 - 10 €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