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15:00-17:15 Johannes-passio</w:t>
      </w:r>
    </w:p>
    <w:p>
      <w:r>
        <w:t>Johannes-passio la 28.3.2026 klo 15 Lakeuden Ristissä.</w:t>
      </w:r>
    </w:p>
    <w:p>
      <w:r>
        <w:t>Liput Seinäjoella: 30 - 25 - 10 €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