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18:00-19:00 SKOR-klubi: Heli &amp; The Bad Jacks Live Jukebox</w:t>
      </w:r>
    </w:p>
    <w:p>
      <w:r>
        <w:t>SKOR-klubi: Heli &amp; The Bad Jacks Live Jukebox ti 19.5.2026 klo 18 Keskustorin toripaviljongissa. (Sateen sattuessa Kultainen kulaus).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