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18:00-19:00 Lastenkonsertti: Onnin pieniä polkuja</w:t>
      </w:r>
    </w:p>
    <w:p>
      <w:r>
        <w:t>Lastenkonsertti: Onnin pieniä polkuja to 21.5.2026 klo 18 Seinäjoki-salissa.</w:t>
      </w:r>
    </w:p>
    <w:p>
      <w:r>
        <w:t>Liput: 15 € (sylissä istuvat, alle 3v lapset veloituksetta) Perhelippu: 70€ (2 aikuista ja max. 3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