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18:00-19:00 SKOR-klubi: rauhaa, vain rauhaa</w:t>
      </w:r>
    </w:p>
    <w:p>
      <w:r>
        <w:t>SKOR-klubi: rauhaa, vain rauhaa to 10.12.2026 klo 18 Kalevan Navetan Hugo-salissa.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