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16:00-18:00 Pirkanpohjan taidekeskuksen joulunalusaukiolo</w:t>
      </w:r>
    </w:p>
    <w:p>
      <w:r>
        <w:t>Voit vierailla näyttelyssä, ostaa pääsylippu- tai museokorttilahjan &amp; hyödyntää henkilöstöetusi</w:t>
      </w:r>
    </w:p>
    <w:p>
      <w:r>
        <w:t>Näyttelykäynti 12 e tai museokortti, alle 15.v ilmaiseksi. Joululahjaostoksille tullessa ei pääsymaksua.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