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8.10.2026 torstai</w:t>
      </w:r>
    </w:p>
    <w:p>
      <w:pPr>
        <w:pStyle w:val="Heading1"/>
      </w:pPr>
      <w:r>
        <w:t>8.10.2026 torstai</w:t>
      </w:r>
    </w:p>
    <w:p>
      <w:pPr>
        <w:pStyle w:val="Heading2"/>
      </w:pPr>
      <w:r>
        <w:t>18:00-20:00 Leino-live: Höyhensaaret</w:t>
      </w:r>
    </w:p>
    <w:p>
      <w:r>
        <w:t>Leino-live: Höyhensaaret -konsertti to 8.10.2026 klo 18 Seinäjoki-salissa.</w:t>
      </w:r>
    </w:p>
    <w:p>
      <w:r>
        <w:t>Liput: 25 - 20 - 10 €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