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18:00-20:00 Seinäjoen kaupunginorkesteri 90v -juhlakonsertti</w:t>
      </w:r>
    </w:p>
    <w:p>
      <w:r>
        <w:t>Seinäjoen kaupunginorkesteri 90v -juhlakonsertti to 5.11.2026 klo 18 Seinäjoki-salissa.</w:t>
      </w:r>
    </w:p>
    <w:p>
      <w:r>
        <w:t xml:space="preserve">Liput: 35 - 30 - 15 €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