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18:00-21:30 Runomaraton goes Afterwork Art</w:t>
      </w:r>
    </w:p>
    <w:p>
      <w:r>
        <w:t>Kulttuurikollektiivi Sillan suosittu Runomaraton Kalevan Navetassa perjantaina 6.2.2026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