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10:00-12:00 Perhepalloiluvuoro</w:t>
      </w:r>
    </w:p>
    <w:p>
      <w:r>
        <w:t>Aikuisten ja lasten yhteinen palloiluvuoro.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