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23.5.2026 lauantai</w:t>
      </w:r>
    </w:p>
    <w:p>
      <w:pPr>
        <w:pStyle w:val="Heading1"/>
      </w:pPr>
      <w:r>
        <w:t>23.5.2026 lauantai</w:t>
      </w:r>
    </w:p>
    <w:p>
      <w:pPr>
        <w:pStyle w:val="Heading2"/>
      </w:pPr>
      <w:r>
        <w:t>17:00-19:00 Jazz Suomi 100: Jazzoikoon! Reiska Laine Quartet   feat. Heta Halonen</w:t>
      </w:r>
    </w:p>
    <w:p>
      <w:r>
        <w:t>Reiska Laine Quartetissa kuullaan taidokkaita huippumuusikoitamme solistan tangokuningattarenakin tunnettu jazzlaulaja Heta Halonen.</w:t>
      </w:r>
    </w:p>
    <w:p>
      <w:r>
        <w:t>Liput: 30 € / 25 € jäsenet / 15 € opiskelijat. Maksu ovella käteisellä tai MobilePaylla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