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28.12.2025 sunnuntai</w:t>
      </w:r>
    </w:p>
    <w:p>
      <w:pPr>
        <w:pStyle w:val="Heading1"/>
      </w:pPr>
      <w:r>
        <w:t>28.12.2025 sunnuntai</w:t>
      </w:r>
    </w:p>
    <w:p>
      <w:pPr>
        <w:pStyle w:val="Heading2"/>
      </w:pPr>
      <w:r>
        <w:t>14:00-16:15 Töysän nuorisoseuran näytelmäryhmä: Rakkausresepti</w:t>
      </w:r>
    </w:p>
    <w:p>
      <w:r>
        <w:t>Pakaranmutkan kylällä käynnistyy hullunhauska tapahtumien sarja, kun paikallinen poliisi kipuilee lakkautusuhan ja valelääkärin kanssa.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