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16:00-19:00 F-liigan salibandya Nurmohallilla: Jymy vs. OLS</w:t>
      </w:r>
    </w:p>
    <w:p>
      <w:r>
        <w:t>Joulu levätty, taas mennään!</w:t>
      </w:r>
    </w:p>
    <w:p>
      <w:r>
        <w:t>Liput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