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17:00-19:00 Kennelliiton lukukoirat Arja ja Candy 14.1.2026 Jalasjärven kirjastossa!</w:t>
      </w:r>
    </w:p>
    <w:p>
      <w:r>
        <w:t>Varaa oma aikasi!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