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koulu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19:00-20:00 Kehollinen rentoutusryhmä</w:t>
      </w:r>
    </w:p>
    <w:p>
      <w:r>
        <w:t>Rentoutumisharjoituksia kehon kautta, katsomusneutraalisti.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