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11:00-12:00 Lukupiiri Ylistaron kirjastossa keväällä 2026</w:t>
      </w:r>
    </w:p>
    <w:p>
      <w:r>
        <w:t xml:space="preserve">Lukupiiri Ylistaron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