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 xml:space="preserve">17:30-18:30 Lukukoirat Retu ja Frida Ylistaron kirjastossa </w:t>
      </w:r>
    </w:p>
    <w:p>
      <w:r>
        <w:t xml:space="preserve">Kennelliiton lukukoirat rapsuteltavina torstaisin kerran kuukaudessa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